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Night For Ghosts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Dipper    </w:t>
      </w:r>
      <w:r>
        <w:t xml:space="preserve">   Pirate ghost    </w:t>
      </w:r>
      <w:r>
        <w:t xml:space="preserve">   Saxophone    </w:t>
      </w:r>
      <w:r>
        <w:t xml:space="preserve">   Trumpet    </w:t>
      </w:r>
      <w:r>
        <w:t xml:space="preserve">   Piano    </w:t>
      </w:r>
      <w:r>
        <w:t xml:space="preserve">   Big Noise Sidney    </w:t>
      </w:r>
      <w:r>
        <w:t xml:space="preserve">   Mysterious    </w:t>
      </w:r>
      <w:r>
        <w:t xml:space="preserve">   Kid bands    </w:t>
      </w:r>
      <w:r>
        <w:t xml:space="preserve">   Frog Creek    </w:t>
      </w:r>
      <w:r>
        <w:t xml:space="preserve">   Jazz    </w:t>
      </w:r>
      <w:r>
        <w:t xml:space="preserve">   Haunted    </w:t>
      </w:r>
      <w:r>
        <w:t xml:space="preserve">   Louisiana    </w:t>
      </w:r>
      <w:r>
        <w:t xml:space="preserve">   New Orleans    </w:t>
      </w:r>
      <w:r>
        <w:t xml:space="preserve">   Money Blues    </w:t>
      </w:r>
      <w:r>
        <w:t xml:space="preserve">   Greasy Spoon    </w:t>
      </w:r>
      <w:r>
        <w:t xml:space="preserve">   Merlin    </w:t>
      </w:r>
      <w:r>
        <w:t xml:space="preserve">   Louis Armstrong    </w:t>
      </w:r>
      <w:r>
        <w:t xml:space="preserve">   Adventure    </w:t>
      </w:r>
      <w:r>
        <w:t xml:space="preserve">   Treehouse    </w:t>
      </w:r>
      <w:r>
        <w:t xml:space="preserve">   Magic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Night For Ghosts</dc:title>
  <dcterms:created xsi:type="dcterms:W3CDTF">2021-10-11T08:09:32Z</dcterms:created>
  <dcterms:modified xsi:type="dcterms:W3CDTF">2021-10-11T08:09:32Z</dcterms:modified>
</cp:coreProperties>
</file>