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Good Night, Mr.Tom</w:t>
      </w:r>
    </w:p>
    <w:p>
      <w:pPr>
        <w:pStyle w:val="Questions"/>
      </w:pPr>
      <w:r>
        <w:t xml:space="preserve">1. OSUXANI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KAYTRLS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CEASVUEE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TUNRCUJE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HNUGSAI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AUCPP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ARLCTDTE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TNRISORPEIAP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IYLSESRARUNG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NSNCIGTIRZIU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Night, Mr.Tom</dc:title>
  <dcterms:created xsi:type="dcterms:W3CDTF">2021-10-11T08:09:34Z</dcterms:created>
  <dcterms:modified xsi:type="dcterms:W3CDTF">2021-10-11T08:09:34Z</dcterms:modified>
</cp:coreProperties>
</file>