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Night, Mr. Tom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Restrained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Raincoat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Withdrawn From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Slices Of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Properly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Extravagant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Broken Down And Shabby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Who Is Pamped Or Overprotected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Powerfully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Reduced Or Suspended Sensibility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Dangerously Lacking In Security Or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Disheartened Or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Lodging For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Spotted Or Blotched With Different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Monastery Or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Night, Mr. Tom Vocabulary</dc:title>
  <dcterms:created xsi:type="dcterms:W3CDTF">2021-10-11T08:10:26Z</dcterms:created>
  <dcterms:modified xsi:type="dcterms:W3CDTF">2021-10-11T08:10:26Z</dcterms:modified>
</cp:coreProperties>
</file>