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Night Mr.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Willie got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where Willie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they going to send Willie?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was Zach?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Willie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people carry around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age Willie was when he returned to Weirwold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Willie's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Willie's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Willie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 of Willie's who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Zack calls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they are going through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called the radio during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visited Willie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 . Tom's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people covered their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character did Willie play in the Christmas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takes Willie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Night Mr. Tom</dc:title>
  <dcterms:created xsi:type="dcterms:W3CDTF">2021-10-11T08:10:20Z</dcterms:created>
  <dcterms:modified xsi:type="dcterms:W3CDTF">2021-10-11T08:10:20Z</dcterms:modified>
</cp:coreProperties>
</file>