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Night for Ghosts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Lefort    </w:t>
      </w:r>
      <w:r>
        <w:t xml:space="preserve">   Taylor    </w:t>
      </w:r>
      <w:r>
        <w:t xml:space="preserve">   Osborne    </w:t>
      </w:r>
      <w:r>
        <w:t xml:space="preserve">   Merlin    </w:t>
      </w:r>
      <w:r>
        <w:t xml:space="preserve">   TreeHouse    </w:t>
      </w:r>
      <w:r>
        <w:t xml:space="preserve">   Music    </w:t>
      </w:r>
      <w:r>
        <w:t xml:space="preserve">   Parades    </w:t>
      </w:r>
      <w:r>
        <w:t xml:space="preserve">   Swamp    </w:t>
      </w:r>
      <w:r>
        <w:t xml:space="preserve">   RiverBoat    </w:t>
      </w:r>
      <w:r>
        <w:t xml:space="preserve">   Mississippi    </w:t>
      </w:r>
      <w:r>
        <w:t xml:space="preserve">   CanalStreet    </w:t>
      </w:r>
      <w:r>
        <w:t xml:space="preserve">   Coal    </w:t>
      </w:r>
      <w:r>
        <w:t xml:space="preserve">   Dipper    </w:t>
      </w:r>
      <w:r>
        <w:t xml:space="preserve">   StreetCar    </w:t>
      </w:r>
      <w:r>
        <w:t xml:space="preserve">   Trumpet    </w:t>
      </w:r>
      <w:r>
        <w:t xml:space="preserve">   Jazz    </w:t>
      </w:r>
      <w:r>
        <w:t xml:space="preserve">   Magic    </w:t>
      </w:r>
      <w:r>
        <w:t xml:space="preserve">   Ghosts    </w:t>
      </w:r>
      <w:r>
        <w:t xml:space="preserve">   Annie    </w:t>
      </w:r>
      <w:r>
        <w:t xml:space="preserve">   Jack    </w:t>
      </w:r>
      <w:r>
        <w:t xml:space="preserve">   Louisiana    </w:t>
      </w:r>
      <w:r>
        <w:t xml:space="preserve">   NewOrleans    </w:t>
      </w:r>
      <w:r>
        <w:t xml:space="preserve">   Armstrong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Night for Ghosts Word Search</dc:title>
  <dcterms:created xsi:type="dcterms:W3CDTF">2021-10-11T08:10:05Z</dcterms:created>
  <dcterms:modified xsi:type="dcterms:W3CDTF">2021-10-11T08:10:05Z</dcterms:modified>
</cp:coreProperties>
</file>