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Omens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 the world    </w:t>
      </w:r>
      <w:r>
        <w:t xml:space="preserve">   Ritz    </w:t>
      </w:r>
      <w:r>
        <w:t xml:space="preserve">   Bebop    </w:t>
      </w:r>
      <w:r>
        <w:t xml:space="preserve">   Dog    </w:t>
      </w:r>
      <w:r>
        <w:t xml:space="preserve">   Hastur    </w:t>
      </w:r>
      <w:r>
        <w:t xml:space="preserve">   Ligur    </w:t>
      </w:r>
      <w:r>
        <w:t xml:space="preserve">   Gabriel    </w:t>
      </w:r>
      <w:r>
        <w:t xml:space="preserve">   God    </w:t>
      </w:r>
      <w:r>
        <w:t xml:space="preserve">   Eden    </w:t>
      </w:r>
      <w:r>
        <w:t xml:space="preserve">   Bookshop    </w:t>
      </w:r>
      <w:r>
        <w:t xml:space="preserve">   Beelzebub    </w:t>
      </w:r>
      <w:r>
        <w:t xml:space="preserve">   Mary Loquacious    </w:t>
      </w:r>
      <w:r>
        <w:t xml:space="preserve">   Warlock    </w:t>
      </w:r>
      <w:r>
        <w:t xml:space="preserve">   Apocalypse    </w:t>
      </w:r>
      <w:r>
        <w:t xml:space="preserve">   Queen    </w:t>
      </w:r>
      <w:r>
        <w:t xml:space="preserve">   Bentley    </w:t>
      </w:r>
      <w:r>
        <w:t xml:space="preserve">   Madame Tracy    </w:t>
      </w:r>
      <w:r>
        <w:t xml:space="preserve">   Shadwell    </w:t>
      </w:r>
      <w:r>
        <w:t xml:space="preserve">   Tadfield    </w:t>
      </w:r>
      <w:r>
        <w:t xml:space="preserve">   Anathema    </w:t>
      </w:r>
      <w:r>
        <w:t xml:space="preserve">   Newt    </w:t>
      </w:r>
      <w:r>
        <w:t xml:space="preserve">   Wenleydale    </w:t>
      </w:r>
      <w:r>
        <w:t xml:space="preserve">   Brian    </w:t>
      </w:r>
      <w:r>
        <w:t xml:space="preserve">   Pepper    </w:t>
      </w:r>
      <w:r>
        <w:t xml:space="preserve">   Adam    </w:t>
      </w:r>
      <w:r>
        <w:t xml:space="preserve">   Aziraphale    </w:t>
      </w:r>
      <w:r>
        <w:t xml:space="preserve">   Crowley    </w:t>
      </w:r>
      <w:r>
        <w:t xml:space="preserve">   Hell    </w:t>
      </w:r>
      <w:r>
        <w:t xml:space="preserve">   Heaven    </w:t>
      </w:r>
      <w:r>
        <w:t xml:space="preserve">   Demon    </w:t>
      </w:r>
      <w:r>
        <w:t xml:space="preserve">   Angel    </w:t>
      </w:r>
      <w:r>
        <w:t xml:space="preserve">   War    </w:t>
      </w:r>
      <w:r>
        <w:t xml:space="preserve">   Death    </w:t>
      </w:r>
      <w:r>
        <w:t xml:space="preserve">   Pollution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Omens</dc:title>
  <dcterms:created xsi:type="dcterms:W3CDTF">2021-10-11T08:11:10Z</dcterms:created>
  <dcterms:modified xsi:type="dcterms:W3CDTF">2021-10-11T08:11:10Z</dcterms:modified>
</cp:coreProperties>
</file>