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Good Omens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Dramatic    </w:t>
      </w:r>
      <w:r>
        <w:t xml:space="preserve">   4 Horse Men    </w:t>
      </w:r>
      <w:r>
        <w:t xml:space="preserve">   Comedy    </w:t>
      </w:r>
      <w:r>
        <w:t xml:space="preserve">   Prophecies    </w:t>
      </w:r>
      <w:r>
        <w:t xml:space="preserve">   Hell Hound    </w:t>
      </w:r>
      <w:r>
        <w:t xml:space="preserve">   Omens    </w:t>
      </w:r>
      <w:r>
        <w:t xml:space="preserve">   God    </w:t>
      </w:r>
      <w:r>
        <w:t xml:space="preserve">   Satan    </w:t>
      </w:r>
      <w:r>
        <w:t xml:space="preserve">   Aziriphale    </w:t>
      </w:r>
      <w:r>
        <w:t xml:space="preserve">   Crowley    </w:t>
      </w:r>
      <w:r>
        <w:t xml:space="preserve">   Antichrist    </w:t>
      </w:r>
      <w:r>
        <w:t xml:space="preserve">   Demons    </w:t>
      </w:r>
      <w:r>
        <w:t xml:space="preserve">   Angels    </w:t>
      </w:r>
      <w:r>
        <w:t xml:space="preserve">   Evil    </w:t>
      </w:r>
      <w:r>
        <w:t xml:space="preserve">   Good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Omens Wordsearch</dc:title>
  <dcterms:created xsi:type="dcterms:W3CDTF">2021-10-11T08:11:06Z</dcterms:created>
  <dcterms:modified xsi:type="dcterms:W3CDTF">2021-10-11T08:11:06Z</dcterms:modified>
</cp:coreProperties>
</file>