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Oral 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tooth enamel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visit to have a check up on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film on your teeth containing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Hardened deposit that cannot be removed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Reversible inflammation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method is best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best used for seniors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effective method of flossing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Healthiest water to drink for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Oral Self Care</dc:title>
  <dcterms:created xsi:type="dcterms:W3CDTF">2021-10-11T08:10:42Z</dcterms:created>
  <dcterms:modified xsi:type="dcterms:W3CDTF">2021-10-11T08:10:42Z</dcterms:modified>
</cp:coreProperties>
</file>