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Over Evil Lesson 4, Qtr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had been used to try to keep him captive?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will always win?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had the possessed man been living?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of the bible is the key text for this weeks lesson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herd of pigs ran over the cliff and 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pigs were in the herd?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people from town saw the demoniac a changed man, clean and well dressed they were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they when they came across the demoniac?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evil spirit?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Jesus and disciples get to their location?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people beg Jesus and the disciples to do?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Over Evil Lesson 4, Qtr 4</dc:title>
  <dcterms:created xsi:type="dcterms:W3CDTF">2021-10-11T08:10:04Z</dcterms:created>
  <dcterms:modified xsi:type="dcterms:W3CDTF">2021-10-11T08:10:04Z</dcterms:modified>
</cp:coreProperties>
</file>