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Good Person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jovial    </w:t>
      </w:r>
      <w:r>
        <w:t xml:space="preserve">   humorous    </w:t>
      </w:r>
      <w:r>
        <w:t xml:space="preserve">   awesome    </w:t>
      </w:r>
      <w:r>
        <w:t xml:space="preserve">   eager    </w:t>
      </w:r>
      <w:r>
        <w:t xml:space="preserve">   hardworking    </w:t>
      </w:r>
      <w:r>
        <w:t xml:space="preserve">   adaptable    </w:t>
      </w:r>
      <w:r>
        <w:t xml:space="preserve">   courageous    </w:t>
      </w:r>
      <w:r>
        <w:t xml:space="preserve">   patient    </w:t>
      </w:r>
      <w:r>
        <w:t xml:space="preserve">   loyal    </w:t>
      </w:r>
      <w:r>
        <w:t xml:space="preserve">   skillful    </w:t>
      </w:r>
      <w:r>
        <w:t xml:space="preserve">   Trustworthy    </w:t>
      </w:r>
      <w:r>
        <w:t xml:space="preserve">   Courteous    </w:t>
      </w:r>
      <w:r>
        <w:t xml:space="preserve">   articulate    </w:t>
      </w:r>
      <w:r>
        <w:t xml:space="preserve">   Powerful    </w:t>
      </w:r>
      <w:r>
        <w:t xml:space="preserve">   Honest    </w:t>
      </w:r>
      <w:r>
        <w:t xml:space="preserve">   Truthful    </w:t>
      </w:r>
      <w:r>
        <w:t xml:space="preserve">   Supportive    </w:t>
      </w:r>
      <w:r>
        <w:t xml:space="preserve">   Kind    </w:t>
      </w:r>
      <w:r>
        <w:t xml:space="preserve">   Responsible    </w:t>
      </w:r>
      <w:r>
        <w:t xml:space="preserve">   Respect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Person</dc:title>
  <dcterms:created xsi:type="dcterms:W3CDTF">2021-10-11T08:10:35Z</dcterms:created>
  <dcterms:modified xsi:type="dcterms:W3CDTF">2021-10-11T08:10:35Z</dcterms:modified>
</cp:coreProperties>
</file>