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instinctively perceptive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vehement and heartfelt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concerned and sensitive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enduringly determined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witty and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suave or polite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of independent or creative thought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guided by reason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unstingy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courage or determination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considerate or unselfish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daring and willing to seek out new things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imaginatively capable and inventive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overcome change easily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practical or realistic (4,2,5)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unbiased or fair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 and friendly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reliable or worthy of trust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merciful or mild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sincere or honest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Personality Traits</dc:title>
  <dcterms:created xsi:type="dcterms:W3CDTF">2021-10-11T08:10:33Z</dcterms:created>
  <dcterms:modified xsi:type="dcterms:W3CDTF">2021-10-11T08:10:33Z</dcterms:modified>
</cp:coreProperties>
</file>