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artistico    </w:t>
      </w:r>
      <w:r>
        <w:t xml:space="preserve">   atrevido    </w:t>
      </w:r>
      <w:r>
        <w:t xml:space="preserve">   buena    </w:t>
      </w:r>
      <w:r>
        <w:t xml:space="preserve">   deportista    </w:t>
      </w:r>
      <w:r>
        <w:t xml:space="preserve">   estudiosa    </w:t>
      </w:r>
      <w:r>
        <w:t xml:space="preserve">   graciosa    </w:t>
      </w:r>
      <w:r>
        <w:t xml:space="preserve">   intelligente    </w:t>
      </w:r>
      <w:r>
        <w:t xml:space="preserve">   ordenado    </w:t>
      </w:r>
      <w:r>
        <w:t xml:space="preserve">   paciente    </w:t>
      </w:r>
      <w:r>
        <w:t xml:space="preserve">   simpatico    </w:t>
      </w:r>
      <w:r>
        <w:t xml:space="preserve">   sociable    </w:t>
      </w:r>
      <w:r>
        <w:t xml:space="preserve">   talentoso    </w:t>
      </w:r>
      <w:r>
        <w:t xml:space="preserve">   trabajadora    </w:t>
      </w:r>
      <w:r>
        <w:t xml:space="preserve">   chistosa    </w:t>
      </w:r>
      <w:r>
        <w:t xml:space="preserve">   comico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Qualities</dc:title>
  <dcterms:created xsi:type="dcterms:W3CDTF">2021-10-11T08:09:41Z</dcterms:created>
  <dcterms:modified xsi:type="dcterms:W3CDTF">2021-10-11T08:09:41Z</dcterms:modified>
</cp:coreProperties>
</file>