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advice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keep things in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open to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notice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calm and relaxed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polite and courteous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in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sensitive to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 someone to understand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sociable and friendly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providing support</w:t>
            </w:r>
          </w:p>
        </w:tc>
      </w:tr>
    </w:tbl>
    <w:p>
      <w:pPr>
        <w:pStyle w:val="WordBankSmall"/>
      </w:pPr>
      <w:r>
        <w:t xml:space="preserve">   adaptable    </w:t>
      </w:r>
      <w:r>
        <w:t xml:space="preserve">   responsible    </w:t>
      </w:r>
      <w:r>
        <w:t xml:space="preserve">   considerate    </w:t>
      </w:r>
      <w:r>
        <w:t xml:space="preserve">   mannerly    </w:t>
      </w:r>
      <w:r>
        <w:t xml:space="preserve">   organise    </w:t>
      </w:r>
      <w:r>
        <w:t xml:space="preserve">   observant    </w:t>
      </w:r>
      <w:r>
        <w:t xml:space="preserve">   welcoming    </w:t>
      </w:r>
      <w:r>
        <w:t xml:space="preserve">   explain    </w:t>
      </w:r>
      <w:r>
        <w:t xml:space="preserve">   patience    </w:t>
      </w:r>
      <w:r>
        <w:t xml:space="preserve">   guidance    </w:t>
      </w:r>
      <w:r>
        <w:t xml:space="preserve">   helping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Qualities</dc:title>
  <dcterms:created xsi:type="dcterms:W3CDTF">2021-10-11T08:09:55Z</dcterms:created>
  <dcterms:modified xsi:type="dcterms:W3CDTF">2021-10-11T08:09:55Z</dcterms:modified>
</cp:coreProperties>
</file>