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Priest    </w:t>
      </w:r>
      <w:r>
        <w:t xml:space="preserve">   Levite    </w:t>
      </w:r>
      <w:r>
        <w:t xml:space="preserve">   Innkeeper    </w:t>
      </w:r>
      <w:r>
        <w:t xml:space="preserve">   donkey    </w:t>
      </w:r>
      <w:r>
        <w:t xml:space="preserve">   Good    </w:t>
      </w:r>
      <w:r>
        <w:t xml:space="preserve">   Helping    </w:t>
      </w:r>
      <w:r>
        <w:t xml:space="preserve">   Jericho    </w:t>
      </w:r>
      <w:r>
        <w:t xml:space="preserve">   Jerusalem    </w:t>
      </w:r>
      <w:r>
        <w:t xml:space="preserve">   Kind    </w:t>
      </w:r>
      <w:r>
        <w:t xml:space="preserve">   Neighbor    </w:t>
      </w:r>
      <w:r>
        <w:t xml:space="preserve">   Samaritan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Samaritan</dc:title>
  <dcterms:created xsi:type="dcterms:W3CDTF">2021-10-11T08:10:31Z</dcterms:created>
  <dcterms:modified xsi:type="dcterms:W3CDTF">2021-10-11T08:10:31Z</dcterms:modified>
</cp:coreProperties>
</file>