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traveler    </w:t>
      </w:r>
      <w:r>
        <w:t xml:space="preserve">   robbers    </w:t>
      </w:r>
      <w:r>
        <w:t xml:space="preserve">   wine    </w:t>
      </w:r>
      <w:r>
        <w:t xml:space="preserve">   oil    </w:t>
      </w:r>
      <w:r>
        <w:t xml:space="preserve">   mercy    </w:t>
      </w:r>
      <w:r>
        <w:t xml:space="preserve">   care    </w:t>
      </w:r>
      <w:r>
        <w:t xml:space="preserve">   innkeeper    </w:t>
      </w:r>
      <w:r>
        <w:t xml:space="preserve">   help    </w:t>
      </w:r>
      <w:r>
        <w:t xml:space="preserve">   levite    </w:t>
      </w:r>
      <w:r>
        <w:t xml:space="preserve">   priest    </w:t>
      </w:r>
      <w:r>
        <w:t xml:space="preserve">   parable    </w:t>
      </w:r>
      <w:r>
        <w:t xml:space="preserve">   Samaritan    </w:t>
      </w:r>
      <w:r>
        <w:t xml:space="preserve">  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Samaritan</dc:title>
  <dcterms:created xsi:type="dcterms:W3CDTF">2021-10-11T08:10:40Z</dcterms:created>
  <dcterms:modified xsi:type="dcterms:W3CDTF">2021-10-11T08:10:40Z</dcterms:modified>
</cp:coreProperties>
</file>