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Yourself    </w:t>
      </w:r>
      <w:r>
        <w:t xml:space="preserve">   As    </w:t>
      </w:r>
      <w:r>
        <w:t xml:space="preserve">   Neighbor    </w:t>
      </w:r>
      <w:r>
        <w:t xml:space="preserve">   Your    </w:t>
      </w:r>
      <w:r>
        <w:t xml:space="preserve">   Love    </w:t>
      </w:r>
      <w:r>
        <w:t xml:space="preserve">   Innkeeper    </w:t>
      </w:r>
      <w:r>
        <w:t xml:space="preserve">   Samaritan    </w:t>
      </w:r>
      <w:r>
        <w:t xml:space="preserve">   Levite    </w:t>
      </w:r>
      <w:r>
        <w:t xml:space="preserve">   Priest    </w:t>
      </w:r>
      <w:r>
        <w:t xml:space="preserve">   Bandits    </w:t>
      </w:r>
      <w:r>
        <w:t xml:space="preserve">   Man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Samaritan</dc:title>
  <dcterms:created xsi:type="dcterms:W3CDTF">2021-10-11T08:10:47Z</dcterms:created>
  <dcterms:modified xsi:type="dcterms:W3CDTF">2021-10-11T08:10:47Z</dcterms:modified>
</cp:coreProperties>
</file>