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Samaritan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Love    </w:t>
      </w:r>
      <w:r>
        <w:t xml:space="preserve">   God    </w:t>
      </w:r>
      <w:r>
        <w:t xml:space="preserve">   Jericho    </w:t>
      </w:r>
      <w:r>
        <w:t xml:space="preserve">   Neighbour    </w:t>
      </w:r>
      <w:r>
        <w:t xml:space="preserve">   Service    </w:t>
      </w:r>
      <w:r>
        <w:t xml:space="preserve">   Mercy    </w:t>
      </w:r>
      <w:r>
        <w:t xml:space="preserve">   Donkey    </w:t>
      </w:r>
      <w:r>
        <w:t xml:space="preserve">   Jerusalem    </w:t>
      </w:r>
      <w:r>
        <w:t xml:space="preserve">   Lord    </w:t>
      </w:r>
      <w:r>
        <w:t xml:space="preserve">   Jesus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Samaritan </dc:title>
  <dcterms:created xsi:type="dcterms:W3CDTF">2021-10-11T08:09:43Z</dcterms:created>
  <dcterms:modified xsi:type="dcterms:W3CDTF">2021-10-11T08:09:43Z</dcterms:modified>
</cp:coreProperties>
</file>