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Shepherd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BEAR    </w:t>
      </w:r>
      <w:r>
        <w:t xml:space="preserve">   BRANCH    </w:t>
      </w:r>
      <w:r>
        <w:t xml:space="preserve">   CLEAN    </w:t>
      </w:r>
      <w:r>
        <w:t xml:space="preserve">   FRUIT    </w:t>
      </w:r>
      <w:r>
        <w:t xml:space="preserve">   GARDNER    </w:t>
      </w:r>
      <w:r>
        <w:t xml:space="preserve">   GLORY    </w:t>
      </w:r>
      <w:r>
        <w:t xml:space="preserve">   PRUNES    </w:t>
      </w:r>
      <w:r>
        <w:t xml:space="preserve">   REMAIN    </w:t>
      </w:r>
      <w:r>
        <w:t xml:space="preserve">   TRUE    </w:t>
      </w:r>
      <w:r>
        <w:t xml:space="preserve">   VINE    </w:t>
      </w:r>
      <w:r>
        <w:t xml:space="preserve">   WITHERS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Shepherd</dc:title>
  <dcterms:created xsi:type="dcterms:W3CDTF">2021-10-11T08:10:17Z</dcterms:created>
  <dcterms:modified xsi:type="dcterms:W3CDTF">2021-10-11T08:10:17Z</dcterms:modified>
</cp:coreProperties>
</file>