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Shepherd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good    </w:t>
      </w:r>
      <w:r>
        <w:t xml:space="preserve">   hand    </w:t>
      </w:r>
      <w:r>
        <w:t xml:space="preserve">   hear    </w:t>
      </w:r>
      <w:r>
        <w:t xml:space="preserve">   perish    </w:t>
      </w:r>
      <w:r>
        <w:t xml:space="preserve">   life    </w:t>
      </w:r>
      <w:r>
        <w:t xml:space="preserve">   john    </w:t>
      </w:r>
      <w:r>
        <w:t xml:space="preserve">   me    </w:t>
      </w:r>
      <w:r>
        <w:t xml:space="preserve">   mine    </w:t>
      </w:r>
      <w:r>
        <w:t xml:space="preserve">   know    </w:t>
      </w:r>
      <w:r>
        <w:t xml:space="preserve">   sheep    </w:t>
      </w:r>
      <w:r>
        <w:t xml:space="preserve">   follow    </w:t>
      </w:r>
      <w:r>
        <w:t xml:space="preserve">   safe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Shepherd Sunday</dc:title>
  <dcterms:created xsi:type="dcterms:W3CDTF">2021-10-11T08:10:29Z</dcterms:created>
  <dcterms:modified xsi:type="dcterms:W3CDTF">2021-10-11T08:10:29Z</dcterms:modified>
</cp:coreProperties>
</file>