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strong    </w:t>
      </w:r>
      <w:r>
        <w:t xml:space="preserve">   harvest    </w:t>
      </w:r>
      <w:r>
        <w:t xml:space="preserve">   disciples    </w:t>
      </w:r>
      <w:r>
        <w:t xml:space="preserve">   shepherd    </w:t>
      </w:r>
      <w:r>
        <w:t xml:space="preserve">   sheep    </w:t>
      </w:r>
      <w:r>
        <w:t xml:space="preserve">   compassion    </w:t>
      </w:r>
      <w:r>
        <w:t xml:space="preserve">   heart    </w:t>
      </w:r>
      <w:r>
        <w:t xml:space="preserve">   rules    </w:t>
      </w:r>
      <w:r>
        <w:t xml:space="preserve">   follow    </w:t>
      </w:r>
      <w:r>
        <w:t xml:space="preserve">   salvation    </w:t>
      </w:r>
      <w:r>
        <w:t xml:space="preserve">   gift    </w:t>
      </w:r>
      <w:r>
        <w:t xml:space="preserve">   crop    </w:t>
      </w:r>
      <w:r>
        <w:t xml:space="preserve">   understand    </w:t>
      </w:r>
      <w:r>
        <w:t xml:space="preserve">   thirty    </w:t>
      </w:r>
      <w:r>
        <w:t xml:space="preserve">   sixty    </w:t>
      </w:r>
      <w:r>
        <w:t xml:space="preserve">   hundred    </w:t>
      </w:r>
      <w:r>
        <w:t xml:space="preserve">   produced    </w:t>
      </w:r>
      <w:r>
        <w:t xml:space="preserve">   soil    </w:t>
      </w:r>
      <w:r>
        <w:t xml:space="preserve">   good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Soil</dc:title>
  <dcterms:created xsi:type="dcterms:W3CDTF">2021-10-11T08:09:47Z</dcterms:created>
  <dcterms:modified xsi:type="dcterms:W3CDTF">2021-10-11T08:09:47Z</dcterms:modified>
</cp:coreProperties>
</file>