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Good Soldier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Vicar of Christ literally means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declare Christ with the lips but to have a heart far from Him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last book of the Bible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is the god of this world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first book of the Bible?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Since July of this year, sharing faith has been illegal in what country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study of God's Word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greater part of humanity will find itself in the slop of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Pope Francis works relentlessly toward a NEW WORLD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Trumpets served how many chief purposes in the Old Testament?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Good Soldier </dc:title>
  <dcterms:created xsi:type="dcterms:W3CDTF">2021-10-10T23:44:35Z</dcterms:created>
  <dcterms:modified xsi:type="dcterms:W3CDTF">2021-10-10T23:44:35Z</dcterms:modified>
</cp:coreProperties>
</file>