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Thoughts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Nice    </w:t>
      </w:r>
      <w:r>
        <w:t xml:space="preserve">   Lovely    </w:t>
      </w:r>
      <w:r>
        <w:t xml:space="preserve">   Humble    </w:t>
      </w:r>
      <w:r>
        <w:t xml:space="preserve">   Kind    </w:t>
      </w:r>
      <w:r>
        <w:t xml:space="preserve">   Joyous    </w:t>
      </w:r>
      <w:r>
        <w:t xml:space="preserve">   Intelligent    </w:t>
      </w:r>
      <w:r>
        <w:t xml:space="preserve">   Imaginative    </w:t>
      </w:r>
      <w:r>
        <w:t xml:space="preserve">   Honest    </w:t>
      </w:r>
      <w:r>
        <w:t xml:space="preserve">   Honorable    </w:t>
      </w:r>
      <w:r>
        <w:t xml:space="preserve">   Giving    </w:t>
      </w:r>
      <w:r>
        <w:t xml:space="preserve">   Generous    </w:t>
      </w:r>
      <w:r>
        <w:t xml:space="preserve">   Friendly    </w:t>
      </w:r>
      <w:r>
        <w:t xml:space="preserve">   Fabulous    </w:t>
      </w:r>
      <w:r>
        <w:t xml:space="preserve">   Encouraging    </w:t>
      </w:r>
      <w:r>
        <w:t xml:space="preserve">   Ethical    </w:t>
      </w:r>
      <w:r>
        <w:t xml:space="preserve">   Engaging    </w:t>
      </w:r>
      <w:r>
        <w:t xml:space="preserve">   Delightful    </w:t>
      </w:r>
      <w:r>
        <w:t xml:space="preserve">   Creative    </w:t>
      </w:r>
      <w:r>
        <w:t xml:space="preserve">   Confident    </w:t>
      </w:r>
      <w:r>
        <w:t xml:space="preserve">   Calm    </w:t>
      </w:r>
      <w:r>
        <w:t xml:space="preserve">   Brilliant    </w:t>
      </w:r>
      <w:r>
        <w:t xml:space="preserve">   Brave    </w:t>
      </w:r>
      <w:r>
        <w:t xml:space="preserve">   Bubbly    </w:t>
      </w:r>
      <w:r>
        <w:t xml:space="preserve">   Awesome    </w:t>
      </w:r>
      <w:r>
        <w:t xml:space="preserve">   Amazing    </w:t>
      </w:r>
      <w:r>
        <w:t xml:space="preserve">   Admirable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Thoughts</dc:title>
  <dcterms:created xsi:type="dcterms:W3CDTF">2021-10-12T14:20:19Z</dcterms:created>
  <dcterms:modified xsi:type="dcterms:W3CDTF">2021-10-12T14:20:19Z</dcterms:modified>
</cp:coreProperties>
</file>