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Values make a Great Employee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Manage the big stuff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of untruthfulness, sincere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Kind and pleasant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pleasant or encouraging appearance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is of great worth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hear instructions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believes in truth and doing the right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prepared to do something, readiness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Answer a question, be straightforward and accurate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work everyday by being </w:t>
            </w:r>
          </w:p>
        </w:tc>
      </w:tr>
    </w:tbl>
    <w:p>
      <w:pPr>
        <w:pStyle w:val="WordBankSmall"/>
      </w:pPr>
      <w:r>
        <w:t xml:space="preserve">   Listen    </w:t>
      </w:r>
      <w:r>
        <w:t xml:space="preserve">   Honest    </w:t>
      </w:r>
      <w:r>
        <w:t xml:space="preserve">   willingness    </w:t>
      </w:r>
      <w:r>
        <w:t xml:space="preserve">   Gracious    </w:t>
      </w:r>
      <w:r>
        <w:t xml:space="preserve">   Truthful    </w:t>
      </w:r>
      <w:r>
        <w:t xml:space="preserve">   Honorable    </w:t>
      </w:r>
      <w:r>
        <w:t xml:space="preserve">   Smile    </w:t>
      </w:r>
      <w:r>
        <w:t xml:space="preserve">   Valuable    </w:t>
      </w:r>
      <w:r>
        <w:t xml:space="preserve">   Good choice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Values make a Great Employee</dc:title>
  <dcterms:created xsi:type="dcterms:W3CDTF">2021-10-11T08:10:45Z</dcterms:created>
  <dcterms:modified xsi:type="dcterms:W3CDTF">2021-10-11T08:10:45Z</dcterms:modified>
</cp:coreProperties>
</file>