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Vibes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Pleasure    </w:t>
      </w:r>
      <w:r>
        <w:t xml:space="preserve">   Passion    </w:t>
      </w:r>
      <w:r>
        <w:t xml:space="preserve">   Hope    </w:t>
      </w:r>
      <w:r>
        <w:t xml:space="preserve">   Smile    </w:t>
      </w:r>
      <w:r>
        <w:t xml:space="preserve">   Joy    </w:t>
      </w:r>
      <w:r>
        <w:t xml:space="preserve">   Faithful    </w:t>
      </w:r>
      <w:r>
        <w:t xml:space="preserve">   Gratitude    </w:t>
      </w:r>
      <w:r>
        <w:t xml:space="preserve">   Love    </w:t>
      </w:r>
      <w:r>
        <w:t xml:space="preserve">   Dreamer    </w:t>
      </w:r>
      <w:r>
        <w:t xml:space="preserve">   Grateful    </w:t>
      </w:r>
      <w:r>
        <w:t xml:space="preserve">   Mindful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Vibes</dc:title>
  <dcterms:created xsi:type="dcterms:W3CDTF">2021-10-11T08:11:04Z</dcterms:created>
  <dcterms:modified xsi:type="dcterms:W3CDTF">2021-10-11T08:11:04Z</dcterms:modified>
</cp:coreProperties>
</file>