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Work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Responsibility    </w:t>
      </w:r>
      <w:r>
        <w:t xml:space="preserve">   Trust    </w:t>
      </w:r>
      <w:r>
        <w:t xml:space="preserve">   Promptness    </w:t>
      </w:r>
      <w:r>
        <w:t xml:space="preserve">   Efficient    </w:t>
      </w:r>
      <w:r>
        <w:t xml:space="preserve">   Strengths    </w:t>
      </w:r>
      <w:r>
        <w:t xml:space="preserve">   Opportunity    </w:t>
      </w:r>
      <w:r>
        <w:t xml:space="preserve">   Flexibility    </w:t>
      </w:r>
      <w:r>
        <w:t xml:space="preserve">   Learn    </w:t>
      </w:r>
      <w:r>
        <w:t xml:space="preserve">   Position    </w:t>
      </w:r>
      <w:r>
        <w:t xml:space="preserve">   Encourage    </w:t>
      </w:r>
      <w:r>
        <w:t xml:space="preserve">   Empowerment    </w:t>
      </w:r>
      <w:r>
        <w:t xml:space="preserve">   Succeed    </w:t>
      </w:r>
      <w:r>
        <w:t xml:space="preserve">   Career    </w:t>
      </w:r>
      <w:r>
        <w:t xml:space="preserve">   Loyalty    </w:t>
      </w:r>
      <w:r>
        <w:t xml:space="preserve">   Motivated    </w:t>
      </w:r>
      <w:r>
        <w:t xml:space="preserve">   Positive    </w:t>
      </w:r>
      <w:r>
        <w:t xml:space="preserve">   Strategies    </w:t>
      </w:r>
      <w:r>
        <w:t xml:space="preserve">   Work habits    </w:t>
      </w:r>
      <w:r>
        <w:t xml:space="preserve">   Priorities    </w:t>
      </w:r>
      <w:r>
        <w:t xml:space="preserve">   Adaptability    </w:t>
      </w:r>
      <w:r>
        <w:t xml:space="preserve">   Integrity    </w:t>
      </w:r>
      <w:r>
        <w:t xml:space="preserve">   Honesty    </w:t>
      </w:r>
      <w:r>
        <w:t xml:space="preserve">   Kindness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Work Ethics</dc:title>
  <dcterms:created xsi:type="dcterms:W3CDTF">2021-10-11T08:10:47Z</dcterms:created>
  <dcterms:modified xsi:type="dcterms:W3CDTF">2021-10-11T08:10:47Z</dcterms:modified>
</cp:coreProperties>
</file>