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and Bad 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lentils    </w:t>
      </w:r>
      <w:r>
        <w:t xml:space="preserve">   berries    </w:t>
      </w:r>
      <w:r>
        <w:t xml:space="preserve">   candy    </w:t>
      </w:r>
      <w:r>
        <w:t xml:space="preserve">   white bread    </w:t>
      </w:r>
      <w:r>
        <w:t xml:space="preserve">   oatmeal    </w:t>
      </w:r>
      <w:r>
        <w:t xml:space="preserve">   sugar    </w:t>
      </w:r>
      <w:r>
        <w:t xml:space="preserve">   potatoes    </w:t>
      </w:r>
      <w:r>
        <w:t xml:space="preserve">   whole grains    </w:t>
      </w:r>
      <w:r>
        <w:t xml:space="preserve">   pasta    </w:t>
      </w:r>
      <w:r>
        <w:t xml:space="preserve">   walnuts    </w:t>
      </w:r>
      <w:r>
        <w:t xml:space="preserve">   peanuts    </w:t>
      </w:r>
      <w:r>
        <w:t xml:space="preserve">   chips    </w:t>
      </w:r>
      <w:r>
        <w:t xml:space="preserve">   beans    </w:t>
      </w:r>
      <w:r>
        <w:t xml:space="preserve">   pastries    </w:t>
      </w:r>
      <w:r>
        <w:t xml:space="preserve">   cookies    </w:t>
      </w:r>
      <w:r>
        <w:t xml:space="preserve">   soda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Bad Carbohydrates </dc:title>
  <dcterms:created xsi:type="dcterms:W3CDTF">2021-10-11T08:10:11Z</dcterms:created>
  <dcterms:modified xsi:type="dcterms:W3CDTF">2021-10-11T08:10:11Z</dcterms:modified>
</cp:coreProperties>
</file>