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and Bad Manners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bossy    </w:t>
      </w:r>
      <w:r>
        <w:t xml:space="preserve">   horrible    </w:t>
      </w:r>
      <w:r>
        <w:t xml:space="preserve">   unkind    </w:t>
      </w:r>
      <w:r>
        <w:t xml:space="preserve">   cruel    </w:t>
      </w:r>
      <w:r>
        <w:t xml:space="preserve">   nasty    </w:t>
      </w:r>
      <w:r>
        <w:t xml:space="preserve">   patience    </w:t>
      </w:r>
      <w:r>
        <w:t xml:space="preserve">   friendly    </w:t>
      </w:r>
      <w:r>
        <w:t xml:space="preserve">   helpful    </w:t>
      </w:r>
      <w:r>
        <w:t xml:space="preserve">   excuse me    </w:t>
      </w:r>
      <w:r>
        <w:t xml:space="preserve">   thank you    </w:t>
      </w:r>
      <w:r>
        <w:t xml:space="preserve">   share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and Bad Manners</dc:title>
  <dcterms:created xsi:type="dcterms:W3CDTF">2021-10-11T08:09:39Z</dcterms:created>
  <dcterms:modified xsi:type="dcterms:W3CDTF">2021-10-11T08:09:39Z</dcterms:modified>
</cp:coreProperties>
</file>