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and 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adam    </w:t>
      </w:r>
      <w:r>
        <w:t xml:space="preserve">   crucifixion    </w:t>
      </w:r>
      <w:r>
        <w:t xml:space="preserve">   devil    </w:t>
      </w:r>
      <w:r>
        <w:t xml:space="preserve">   evil    </w:t>
      </w:r>
      <w:r>
        <w:t xml:space="preserve">   freewill    </w:t>
      </w:r>
      <w:r>
        <w:t xml:space="preserve">   goats    </w:t>
      </w:r>
      <w:r>
        <w:t xml:space="preserve">   goodness    </w:t>
      </w:r>
      <w:r>
        <w:t xml:space="preserve">   jesus    </w:t>
      </w:r>
      <w:r>
        <w:t xml:space="preserve">   job    </w:t>
      </w:r>
      <w:r>
        <w:t xml:space="preserve">   moral evil    </w:t>
      </w:r>
      <w:r>
        <w:t xml:space="preserve">   natural evil    </w:t>
      </w:r>
      <w:r>
        <w:t xml:space="preserve">   prayer    </w:t>
      </w:r>
      <w:r>
        <w:t xml:space="preserve">   satan    </w:t>
      </w:r>
      <w:r>
        <w:t xml:space="preserve">   shaytan    </w:t>
      </w:r>
      <w:r>
        <w:t xml:space="preserve">   sheep    </w:t>
      </w:r>
      <w:r>
        <w:t xml:space="preserve">   snake    </w:t>
      </w:r>
      <w:r>
        <w:t xml:space="preserve">   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and Evil</dc:title>
  <dcterms:created xsi:type="dcterms:W3CDTF">2021-10-11T08:10:01Z</dcterms:created>
  <dcterms:modified xsi:type="dcterms:W3CDTF">2021-10-11T08:10:01Z</dcterms:modified>
</cp:coreProperties>
</file>