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as Gold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continent south of Europe and between the Atlantic and Indian oceans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precious metal, used in jewelry, decoration, ext.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traveling or often travels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route used for the exchange of goods (usually taken by caravans)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large, long necked mammal with long slender legs, broad cushioned feet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giving one thing and receiving another in return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 whitish substance composing the main part of the tusks of an elephant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articles of trade; wares; merchandise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crystalline substance that is used for seasoning or preserving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traveling together in the same direction</w:t>
            </w:r>
          </w:p>
        </w:tc>
      </w:tr>
    </w:tbl>
    <w:p>
      <w:pPr>
        <w:pStyle w:val="WordBankSmall"/>
      </w:pPr>
      <w:r>
        <w:t xml:space="preserve">   SALT    </w:t>
      </w:r>
      <w:r>
        <w:t xml:space="preserve">   CAMEL    </w:t>
      </w:r>
      <w:r>
        <w:t xml:space="preserve">   TRAVELER    </w:t>
      </w:r>
      <w:r>
        <w:t xml:space="preserve">   IVORY    </w:t>
      </w:r>
      <w:r>
        <w:t xml:space="preserve">   EXCHANGE    </w:t>
      </w:r>
      <w:r>
        <w:t xml:space="preserve">   TRADEROUTE    </w:t>
      </w:r>
      <w:r>
        <w:t xml:space="preserve">   AFRICA    </w:t>
      </w:r>
      <w:r>
        <w:t xml:space="preserve">   GOODS    </w:t>
      </w:r>
      <w:r>
        <w:t xml:space="preserve">   CARAVAN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as Gold Crossword Puzzle</dc:title>
  <dcterms:created xsi:type="dcterms:W3CDTF">2021-10-11T08:09:34Z</dcterms:created>
  <dcterms:modified xsi:type="dcterms:W3CDTF">2021-10-11T08:09:34Z</dcterms:modified>
</cp:coreProperties>
</file>