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Good, bad, &amp;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 or forgiving, especially toward a rival or less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gives money or other help to a person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calmness, composure, and evenness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or harmony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disagreement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malice; intending or intended to do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depressing;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harmful in effect: in particular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Good, bad, &amp; Spirit</dc:title>
  <dcterms:created xsi:type="dcterms:W3CDTF">2021-10-11T08:11:07Z</dcterms:created>
  <dcterms:modified xsi:type="dcterms:W3CDTF">2021-10-11T08:11:07Z</dcterms:modified>
</cp:coreProperties>
</file>