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gift</w:t>
      </w:r>
    </w:p>
    <w:p>
      <w:pPr>
        <w:pStyle w:val="Questions"/>
      </w:pPr>
      <w:r>
        <w:t xml:space="preserve">1. MRFO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FIELSFUTHNAS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SNNSIKDE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JYO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OLYH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SOSGDNEO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TGIF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PECEA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TIIRSP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TPENICEA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RYEVE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OVEL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ODOG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GOD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gift</dc:title>
  <dcterms:created xsi:type="dcterms:W3CDTF">2021-10-11T08:09:48Z</dcterms:created>
  <dcterms:modified xsi:type="dcterms:W3CDTF">2021-10-11T08:09:48Z</dcterms:modified>
</cp:coreProperties>
</file>