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luck: word sleuth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nepal    </w:t>
      </w:r>
      <w:r>
        <w:t xml:space="preserve">   prieta    </w:t>
      </w:r>
      <w:r>
        <w:t xml:space="preserve">   sinkhole    </w:t>
      </w:r>
      <w:r>
        <w:t xml:space="preserve">   galveston    </w:t>
      </w:r>
      <w:r>
        <w:t xml:space="preserve">   pinatubo    </w:t>
      </w:r>
      <w:r>
        <w:t xml:space="preserve">   eyjafjallajokull    </w:t>
      </w:r>
      <w:r>
        <w:t xml:space="preserve">   mauna loa    </w:t>
      </w:r>
      <w:r>
        <w:t xml:space="preserve">   merapi    </w:t>
      </w:r>
      <w:r>
        <w:t xml:space="preserve">   kilauea    </w:t>
      </w:r>
      <w:r>
        <w:t xml:space="preserve">   etna    </w:t>
      </w:r>
      <w:r>
        <w:t xml:space="preserve">   ring of fire    </w:t>
      </w:r>
      <w:r>
        <w:t xml:space="preserve">   whirlpool    </w:t>
      </w:r>
      <w:r>
        <w:t xml:space="preserve">   fuji    </w:t>
      </w:r>
      <w:r>
        <w:t xml:space="preserve">   fujita    </w:t>
      </w:r>
      <w:r>
        <w:t xml:space="preserve">   vesuvius    </w:t>
      </w:r>
      <w:r>
        <w:t xml:space="preserve">   shaanxi    </w:t>
      </w:r>
      <w:r>
        <w:t xml:space="preserve">   indonesia    </w:t>
      </w:r>
      <w:r>
        <w:t xml:space="preserve">   japan    </w:t>
      </w:r>
      <w:r>
        <w:t xml:space="preserve">   bobby    </w:t>
      </w:r>
      <w:r>
        <w:t xml:space="preserve">   tracy    </w:t>
      </w:r>
      <w:r>
        <w:t xml:space="preserve">   temperature    </w:t>
      </w:r>
      <w:r>
        <w:t xml:space="preserve">   natural    </w:t>
      </w:r>
      <w:r>
        <w:t xml:space="preserve">   coldwave    </w:t>
      </w:r>
      <w:r>
        <w:t xml:space="preserve">   ice age    </w:t>
      </w:r>
      <w:r>
        <w:t xml:space="preserve">   heatwave    </w:t>
      </w:r>
      <w:r>
        <w:t xml:space="preserve">   firestorm    </w:t>
      </w:r>
      <w:r>
        <w:t xml:space="preserve">   disease    </w:t>
      </w:r>
      <w:r>
        <w:t xml:space="preserve">   rockfall    </w:t>
      </w:r>
      <w:r>
        <w:t xml:space="preserve">   krakatoa    </w:t>
      </w:r>
      <w:r>
        <w:t xml:space="preserve">   barometer    </w:t>
      </w:r>
      <w:r>
        <w:t xml:space="preserve">   pollution    </w:t>
      </w:r>
      <w:r>
        <w:t xml:space="preserve">   asteroid    </w:t>
      </w:r>
      <w:r>
        <w:t xml:space="preserve">   spanish flu    </w:t>
      </w:r>
      <w:r>
        <w:t xml:space="preserve">   meteoricsts    </w:t>
      </w:r>
      <w:r>
        <w:t xml:space="preserve">   meteorologists    </w:t>
      </w:r>
      <w:r>
        <w:t xml:space="preserve">   volcanologists    </w:t>
      </w:r>
      <w:r>
        <w:t xml:space="preserve">   spectrometer    </w:t>
      </w:r>
      <w:r>
        <w:t xml:space="preserve">   seismometer    </w:t>
      </w:r>
      <w:r>
        <w:t xml:space="preserve">   logarithmic    </w:t>
      </w:r>
      <w:r>
        <w:t xml:space="preserve">   faultlines    </w:t>
      </w:r>
      <w:r>
        <w:t xml:space="preserve">   pressure    </w:t>
      </w:r>
      <w:r>
        <w:t xml:space="preserve">   hailstorm    </w:t>
      </w:r>
      <w:r>
        <w:t xml:space="preserve">   hypocentre    </w:t>
      </w:r>
      <w:r>
        <w:t xml:space="preserve">   typhoon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luck: word sleuth</dc:title>
  <dcterms:created xsi:type="dcterms:W3CDTF">2021-10-11T08:10:37Z</dcterms:created>
  <dcterms:modified xsi:type="dcterms:W3CDTF">2021-10-11T08:10:37Z</dcterms:modified>
</cp:coreProperties>
</file>