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times are Fun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ANGELS    </w:t>
      </w:r>
      <w:r>
        <w:t xml:space="preserve">   STAR    </w:t>
      </w:r>
      <w:r>
        <w:t xml:space="preserve">   TREES    </w:t>
      </w:r>
      <w:r>
        <w:t xml:space="preserve">   REINDEERS    </w:t>
      </w:r>
      <w:r>
        <w:t xml:space="preserve">   BLITZEN    </w:t>
      </w:r>
      <w:r>
        <w:t xml:space="preserve">   DASHER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DANCER    </w:t>
      </w:r>
      <w:r>
        <w:t xml:space="preserve">   RUDOLPH    </w:t>
      </w:r>
      <w:r>
        <w:t xml:space="preserve">   PRANCER    </w:t>
      </w:r>
      <w:r>
        <w:t xml:space="preserve">   VIXEN    </w:t>
      </w:r>
      <w:r>
        <w:t xml:space="preserve">   SANTA    </w:t>
      </w:r>
      <w:r>
        <w:t xml:space="preserve">   MISTLETOE    </w:t>
      </w:r>
      <w:r>
        <w:t xml:space="preserve">   MACAROONS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times are Fun times</dc:title>
  <dcterms:created xsi:type="dcterms:W3CDTF">2021-10-11T08:10:10Z</dcterms:created>
  <dcterms:modified xsi:type="dcterms:W3CDTF">2021-10-11T08:10:10Z</dcterms:modified>
</cp:coreProperties>
</file>