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to know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once in a while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of course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awfully 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sometimes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vielleicht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especially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wirklich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but/ however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 klar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perhaps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besonders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gladly/like/enjoy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furchtbar gern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 und zu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manchmal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einziges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also/too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Tja....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Well....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for 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to know words</dc:title>
  <dcterms:created xsi:type="dcterms:W3CDTF">2021-10-11T08:10:06Z</dcterms:created>
  <dcterms:modified xsi:type="dcterms:W3CDTF">2021-10-11T08:10:06Z</dcterms:modified>
</cp:coreProperties>
</file>