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Good vs Evil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tempted    </w:t>
      </w:r>
      <w:r>
        <w:t xml:space="preserve">   stone    </w:t>
      </w:r>
      <w:r>
        <w:t xml:space="preserve">   spirit    </w:t>
      </w:r>
      <w:r>
        <w:t xml:space="preserve">   son    </w:t>
      </w:r>
      <w:r>
        <w:t xml:space="preserve">   sin    </w:t>
      </w:r>
      <w:r>
        <w:t xml:space="preserve">   poison    </w:t>
      </w:r>
      <w:r>
        <w:t xml:space="preserve">   living    </w:t>
      </w:r>
      <w:r>
        <w:t xml:space="preserve">   kingdom    </w:t>
      </w:r>
      <w:r>
        <w:t xml:space="preserve">   holy ghost    </w:t>
      </w:r>
      <w:r>
        <w:t xml:space="preserve">   god    </w:t>
      </w:r>
      <w:r>
        <w:t xml:space="preserve">   father    </w:t>
      </w:r>
      <w:r>
        <w:t xml:space="preserve">   devil    </w:t>
      </w:r>
      <w:r>
        <w:t xml:space="preserve">   desert    </w:t>
      </w:r>
      <w:r>
        <w:t xml:space="preserve">   bread    </w:t>
      </w:r>
      <w:r>
        <w:t xml:space="preserve">   bible    </w:t>
      </w:r>
      <w:r>
        <w:t xml:space="preserve">   Angel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vs Evil</dc:title>
  <dcterms:created xsi:type="dcterms:W3CDTF">2021-10-11T08:10:07Z</dcterms:created>
  <dcterms:modified xsi:type="dcterms:W3CDTF">2021-10-11T08:10:07Z</dcterms:modified>
</cp:coreProperties>
</file>