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wishes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¡Buena suerte!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All the best!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¡Que te vaya bien!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My most sincere condolences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¡Mi más profundo pésame!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Good luck!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¡Te acompaño en tus sentimientos!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Watch!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¡Cuidado!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 careful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¡Mira!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Look out!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¡Dios mío!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My God!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¡Oye!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Listen!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¡Hola!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¡Ojo!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can feel your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wishes </dc:title>
  <dcterms:created xsi:type="dcterms:W3CDTF">2021-10-11T08:11:03Z</dcterms:created>
  <dcterms:modified xsi:type="dcterms:W3CDTF">2021-10-11T08:11:03Z</dcterms:modified>
</cp:coreProperties>
</file>