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bye    </w:t>
      </w:r>
      <w:r>
        <w:t xml:space="preserve">   adieu    </w:t>
      </w:r>
      <w:r>
        <w:t xml:space="preserve">   adios    </w:t>
      </w:r>
      <w:r>
        <w:t xml:space="preserve">   cheerio    </w:t>
      </w:r>
      <w:r>
        <w:t xml:space="preserve">   sayonara    </w:t>
      </w:r>
      <w:r>
        <w:t xml:space="preserve">   laters    </w:t>
      </w:r>
      <w:r>
        <w:t xml:space="preserve">   so long    </w:t>
      </w:r>
      <w:r>
        <w:t xml:space="preserve">   au revoi    </w:t>
      </w:r>
      <w:r>
        <w:t xml:space="preserve">   heippa    </w:t>
      </w:r>
      <w:r>
        <w:t xml:space="preserve">   bless    </w:t>
      </w:r>
      <w:r>
        <w:t xml:space="preserve">   addio    </w:t>
      </w:r>
      <w:r>
        <w:t xml:space="preserve">   tchau    </w:t>
      </w:r>
      <w:r>
        <w:t xml:space="preserve">   fawr    </w:t>
      </w:r>
      <w:r>
        <w:t xml:space="preserve">   hwyl    </w:t>
      </w:r>
      <w:r>
        <w:t xml:space="preserve">   auf wiedersehen    </w:t>
      </w:r>
      <w:r>
        <w:t xml:space="preserve">   farvel    </w:t>
      </w:r>
      <w:r>
        <w:t xml:space="preserve">   dag    </w:t>
      </w:r>
      <w:r>
        <w:t xml:space="preserve">   huvasti    </w:t>
      </w:r>
      <w:r>
        <w:t xml:space="preserve">   moce    </w:t>
      </w:r>
      <w:r>
        <w:t xml:space="preserve">   aloha    </w:t>
      </w:r>
      <w:r>
        <w:t xml:space="preserve">   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</dc:title>
  <dcterms:created xsi:type="dcterms:W3CDTF">2021-10-11T08:11:21Z</dcterms:created>
  <dcterms:modified xsi:type="dcterms:W3CDTF">2021-10-11T08:11:21Z</dcterms:modified>
</cp:coreProperties>
</file>