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Goodbye, 5th Grade (2018-2019)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MIRANDAR    </w:t>
      </w:r>
      <w:r>
        <w:t xml:space="preserve">   KALLIE    </w:t>
      </w:r>
      <w:r>
        <w:t xml:space="preserve">   ERIC    </w:t>
      </w:r>
      <w:r>
        <w:t xml:space="preserve">   LILLY    </w:t>
      </w:r>
      <w:r>
        <w:t xml:space="preserve">   ISOM    </w:t>
      </w:r>
      <w:r>
        <w:t xml:space="preserve">   HAYDON    </w:t>
      </w:r>
      <w:r>
        <w:t xml:space="preserve">   SYBIL    </w:t>
      </w:r>
      <w:r>
        <w:t xml:space="preserve">   JOHNATHAN    </w:t>
      </w:r>
      <w:r>
        <w:t xml:space="preserve">   WESLEY    </w:t>
      </w:r>
      <w:r>
        <w:t xml:space="preserve">   AUGGIE    </w:t>
      </w:r>
      <w:r>
        <w:t xml:space="preserve">   EMMA    </w:t>
      </w:r>
      <w:r>
        <w:t xml:space="preserve">   MIRANDAI    </w:t>
      </w:r>
      <w:r>
        <w:t xml:space="preserve">   NEVAEH    </w:t>
      </w:r>
      <w:r>
        <w:t xml:space="preserve">   KINLEY    </w:t>
      </w:r>
      <w:r>
        <w:t xml:space="preserve">   CODY    </w:t>
      </w:r>
      <w:r>
        <w:t xml:space="preserve">   KADEN    </w:t>
      </w:r>
      <w:r>
        <w:t xml:space="preserve">   DANNIELLE    </w:t>
      </w:r>
      <w:r>
        <w:t xml:space="preserve">   WYATT    </w:t>
      </w:r>
      <w:r>
        <w:t xml:space="preserve">   BRODY    </w:t>
      </w:r>
      <w:r>
        <w:t xml:space="preserve">   BREANNA    </w:t>
      </w:r>
      <w:r>
        <w:t xml:space="preserve">   JADEN    </w:t>
      </w:r>
      <w:r>
        <w:t xml:space="preserve">   TEEGAN    </w:t>
      </w:r>
      <w:r>
        <w:t xml:space="preserve">   MILEY    </w:t>
      </w:r>
      <w:r>
        <w:t xml:space="preserve">   VALERIA    </w:t>
      </w:r>
      <w:r>
        <w:t xml:space="preserve">   CANNON    </w:t>
      </w:r>
      <w:r>
        <w:t xml:space="preserve">   BRAEDYN    </w:t>
      </w:r>
      <w:r>
        <w:t xml:space="preserve">   AVERY    </w:t>
      </w:r>
      <w:r>
        <w:t xml:space="preserve">   KIMBERLY    </w:t>
      </w:r>
      <w:r>
        <w:t xml:space="preserve">   KAYLA    </w:t>
      </w:r>
      <w:r>
        <w:t xml:space="preserve">   BRYNN    </w:t>
      </w:r>
      <w:r>
        <w:t xml:space="preserve">   DAKOTA    </w:t>
      </w:r>
      <w:r>
        <w:t xml:space="preserve">   ASHLIE    </w:t>
      </w:r>
      <w:r>
        <w:t xml:space="preserve">   ADDISON    </w:t>
      </w:r>
      <w:r>
        <w:t xml:space="preserve">   SADI    </w:t>
      </w:r>
      <w:r>
        <w:t xml:space="preserve">   TYE    </w:t>
      </w:r>
      <w:r>
        <w:t xml:space="preserve">   JOSE    </w:t>
      </w:r>
      <w:r>
        <w:t xml:space="preserve">   CARSON    </w:t>
      </w:r>
      <w:r>
        <w:t xml:space="preserve">   CALEB    </w:t>
      </w:r>
      <w:r>
        <w:t xml:space="preserve">   BRANDON    </w:t>
      </w:r>
      <w:r>
        <w:t xml:space="preserve">   FIDENSIO    </w:t>
      </w:r>
      <w:r>
        <w:t xml:space="preserve">   LILY    </w:t>
      </w:r>
      <w:r>
        <w:t xml:space="preserve">   OLIVER    </w:t>
      </w:r>
      <w:r>
        <w:t xml:space="preserve">   NICHOLAS    </w:t>
      </w:r>
      <w:r>
        <w:t xml:space="preserve">   RILEY    </w:t>
      </w:r>
      <w:r>
        <w:t xml:space="preserve">   DESTINY    </w:t>
      </w:r>
      <w:r>
        <w:t xml:space="preserve">   HAILEY    </w:t>
      </w:r>
      <w:r>
        <w:t xml:space="preserve">   EMILY    </w:t>
      </w:r>
      <w:r>
        <w:t xml:space="preserve">   CECE    </w:t>
      </w:r>
      <w:r>
        <w:t xml:space="preserve">   SAMUEL    </w:t>
      </w:r>
      <w:r>
        <w:t xml:space="preserve">   HEIDI    </w:t>
      </w:r>
      <w:r>
        <w:t xml:space="preserve">   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Goodbye, 5th Grade (2018-2019)</dc:title>
  <dcterms:created xsi:type="dcterms:W3CDTF">2021-10-11T08:10:51Z</dcterms:created>
  <dcterms:modified xsi:type="dcterms:W3CDTF">2021-10-11T08:10:51Z</dcterms:modified>
</cp:coreProperties>
</file>