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Goodbye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Grace's mom do a lot of? p.21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Grace score a lot of when she plays soccer? p.27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are the English Roses in? p.11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guy Grace likes? p.31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Grace think she was moving to? p.119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the only time Grace would not be playing soccer? p.24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brothers does Grace have? p.24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Grace supposed to bring to the bake sale? p.66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Grace use to tell her friends that she wasn't moving? p.120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Europeans call soccer? p.13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teacher hosted the bake sale? p.53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 p.2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nickname given to the group of girls in the book? p.8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English Roses do a lot of? p.11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Grace's favourite sport? p.24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English Roses volunteer to help with? p.32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house did they use for the sleepover? p.110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job does Grace's dad have? p.117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of toothbrushes do the English Roses have? p.98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favourite drink of the English Roses? p.49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Goodbye Grace</dc:title>
  <dcterms:created xsi:type="dcterms:W3CDTF">2021-10-11T08:11:16Z</dcterms:created>
  <dcterms:modified xsi:type="dcterms:W3CDTF">2021-10-11T08:11:16Z</dcterms:modified>
</cp:coreProperties>
</file>