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Lenin Februar 23. 21 - Wortschatz</w:t>
      </w:r>
    </w:p>
    <w:p>
      <w:pPr>
        <w:pStyle w:val="Questions"/>
      </w:pPr>
      <w:r>
        <w:t xml:space="preserve">1. ANGL UND IZTUKRZE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ONBEESCBRHDHILEL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SNHASLIOSCSGEE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GUREAFUGN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EEWND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EGIKPMUPT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IEW DSJEE JAHR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DINENRAG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AUNGE OS IWE ZUOVR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EMZIMR UNAMFUREÄ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CENETSNIEDH AHNBE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CBIREHREETSNNU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GTEITLGWAÄT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FAU NIEEGE TNEGARTNRWOVU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SUBENT ENWAR EDRPIAAS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CLMONATHLABKV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Lenin Februar 23. 21 - Wortschatz</dc:title>
  <dcterms:created xsi:type="dcterms:W3CDTF">2021-10-11T08:11:24Z</dcterms:created>
  <dcterms:modified xsi:type="dcterms:W3CDTF">2021-10-11T08:11:24Z</dcterms:modified>
</cp:coreProperties>
</file>