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Goodbye Lenin - March 9th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aufsklogehen    </w:t>
      </w:r>
      <w:r>
        <w:t xml:space="preserve">   bankvollmacht    </w:t>
      </w:r>
      <w:r>
        <w:t xml:space="preserve">   derausflug    </w:t>
      </w:r>
      <w:r>
        <w:t xml:space="preserve">   entdeckung    </w:t>
      </w:r>
      <w:r>
        <w:t xml:space="preserve">   gedaechtnisverlust    </w:t>
      </w:r>
      <w:r>
        <w:t xml:space="preserve">   gehirn    </w:t>
      </w:r>
      <w:r>
        <w:t xml:space="preserve">   genossen    </w:t>
      </w:r>
      <w:r>
        <w:t xml:space="preserve">   heldenderarbeit    </w:t>
      </w:r>
      <w:r>
        <w:t xml:space="preserve">   herzinfarckt    </w:t>
      </w:r>
      <w:r>
        <w:t xml:space="preserve">   krankengymnastin    </w:t>
      </w:r>
      <w:r>
        <w:t xml:space="preserve">   miete    </w:t>
      </w:r>
      <w:r>
        <w:t xml:space="preserve">   mitarbeiter    </w:t>
      </w:r>
      <w:r>
        <w:t xml:space="preserve">   tagung    </w:t>
      </w:r>
      <w:r>
        <w:t xml:space="preserve">   umtausch    </w:t>
      </w:r>
      <w:r>
        <w:t xml:space="preserve">   unterschreiben    </w:t>
      </w:r>
      <w:r>
        <w:t xml:space="preserve">   volkspolizei    </w:t>
      </w:r>
      <w:r>
        <w:t xml:space="preserve">   vorsitzender    </w:t>
      </w:r>
      <w:r>
        <w:t xml:space="preserve">   wende    </w:t>
      </w:r>
      <w:r>
        <w:t xml:space="preserve">   wiederbelebensmassnahmen    </w:t>
      </w:r>
      <w:r>
        <w:t xml:space="preserve">   zuruecktreten    </w:t>
      </w:r>
      <w:r>
        <w:t xml:space="preserve">   zwickau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Goodbye Lenin - March 9th 2021</dc:title>
  <dcterms:created xsi:type="dcterms:W3CDTF">2021-10-11T08:11:28Z</dcterms:created>
  <dcterms:modified xsi:type="dcterms:W3CDTF">2021-10-11T08:11:28Z</dcterms:modified>
</cp:coreProperties>
</file>