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Goodbye SEBMS</w:t>
      </w:r>
    </w:p>
    <w:p>
      <w:pPr>
        <w:pStyle w:val="Questions"/>
      </w:pPr>
      <w:r>
        <w:t xml:space="preserve">1. IERHWTD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ANPKTSOTECIJ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SSI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GAMS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ATHM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PSORTS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RATGAESLUNAG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BCBDERUSLUIL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UTACEBLB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GSEBG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TMOT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ITENDSVAEM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AANGDE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SCINECE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TARERC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AFC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CEETDIRAMEN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MOAFLR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YOKRNMIB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IDESASLUICTOS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NHCRLOMUO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GSOMRO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YMG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SRRSNIFMAC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DERYAI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Goodbye SEBMS</dc:title>
  <dcterms:created xsi:type="dcterms:W3CDTF">2021-10-11T08:10:54Z</dcterms:created>
  <dcterms:modified xsi:type="dcterms:W3CDTF">2021-10-11T08:10:54Z</dcterms:modified>
</cp:coreProperties>
</file>