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Goodbye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Bittersweet    </w:t>
      </w:r>
      <w:r>
        <w:t xml:space="preserve">   Cinnamon bread    </w:t>
      </w:r>
      <w:r>
        <w:t xml:space="preserve">   Curves    </w:t>
      </w:r>
      <w:r>
        <w:t xml:space="preserve">   Bridge    </w:t>
      </w:r>
      <w:r>
        <w:t xml:space="preserve">   Emily    </w:t>
      </w:r>
      <w:r>
        <w:t xml:space="preserve">   Tabitha    </w:t>
      </w:r>
      <w:r>
        <w:t xml:space="preserve">   Rebecca Stead    </w:t>
      </w:r>
      <w:r>
        <w:t xml:space="preserve">   Middle School    </w:t>
      </w:r>
      <w:r>
        <w:t xml:space="preserve">   Survivor    </w:t>
      </w:r>
      <w:r>
        <w:t xml:space="preserve">   Fiction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Stranger</dc:title>
  <dcterms:created xsi:type="dcterms:W3CDTF">2021-10-11T08:10:14Z</dcterms:created>
  <dcterms:modified xsi:type="dcterms:W3CDTF">2021-10-11T08:10:14Z</dcterms:modified>
</cp:coreProperties>
</file>