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Air Conditioner    </w:t>
      </w:r>
      <w:r>
        <w:t xml:space="preserve">   Beach    </w:t>
      </w:r>
      <w:r>
        <w:t xml:space="preserve">   Birds    </w:t>
      </w:r>
      <w:r>
        <w:t xml:space="preserve">   Camp    </w:t>
      </w:r>
      <w:r>
        <w:t xml:space="preserve">   Flowers    </w:t>
      </w:r>
      <w:r>
        <w:t xml:space="preserve">   Frisbee    </w:t>
      </w:r>
      <w:r>
        <w:t xml:space="preserve">   Grass    </w:t>
      </w:r>
      <w:r>
        <w:t xml:space="preserve">   Hiking    </w:t>
      </w:r>
      <w:r>
        <w:t xml:space="preserve">   Humidity    </w:t>
      </w:r>
      <w:r>
        <w:t xml:space="preserve">   Picnic    </w:t>
      </w:r>
      <w:r>
        <w:t xml:space="preserve">   Popsicle    </w:t>
      </w:r>
      <w:r>
        <w:t xml:space="preserve">   Relaxation    </w:t>
      </w:r>
      <w:r>
        <w:t xml:space="preserve">   Sandals    </w:t>
      </w:r>
      <w:r>
        <w:t xml:space="preserve">   Sandcastle    </w:t>
      </w:r>
      <w:r>
        <w:t xml:space="preserve">   Shorts    </w:t>
      </w:r>
      <w:r>
        <w:t xml:space="preserve">   Sunscreen    </w:t>
      </w:r>
      <w:r>
        <w:t xml:space="preserve">   Swimming    </w:t>
      </w:r>
      <w:r>
        <w:t xml:space="preserve">   Tanning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Summer</dc:title>
  <dcterms:created xsi:type="dcterms:W3CDTF">2021-10-11T08:10:02Z</dcterms:created>
  <dcterms:modified xsi:type="dcterms:W3CDTF">2021-10-11T08:10:02Z</dcterms:modified>
</cp:coreProperties>
</file>