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Goodluck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grinning    </w:t>
      </w:r>
      <w:r>
        <w:t xml:space="preserve">   beaming    </w:t>
      </w:r>
      <w:r>
        <w:t xml:space="preserve">   smile    </w:t>
      </w:r>
      <w:r>
        <w:t xml:space="preserve">   delighted    </w:t>
      </w:r>
      <w:r>
        <w:t xml:space="preserve">   gleeful    </w:t>
      </w:r>
      <w:r>
        <w:t xml:space="preserve">   carefree    </w:t>
      </w:r>
      <w:r>
        <w:t xml:space="preserve">   pleased    </w:t>
      </w:r>
      <w:r>
        <w:t xml:space="preserve">   satisfied    </w:t>
      </w:r>
      <w:r>
        <w:t xml:space="preserve">   bliss    </w:t>
      </w:r>
      <w:r>
        <w:t xml:space="preserve">   joyous    </w:t>
      </w:r>
      <w:r>
        <w:t xml:space="preserve">   merry    </w:t>
      </w:r>
      <w:r>
        <w:t xml:space="preserve">   gay    </w:t>
      </w:r>
      <w:r>
        <w:t xml:space="preserve">   confident    </w:t>
      </w:r>
      <w:r>
        <w:t xml:space="preserve">   hope    </w:t>
      </w:r>
      <w:r>
        <w:t xml:space="preserve">   cheerful    </w:t>
      </w:r>
      <w:r>
        <w:t xml:space="preserve">   optimistic    </w:t>
      </w:r>
      <w:r>
        <w:t xml:space="preserve">   happy    </w:t>
      </w:r>
      <w:r>
        <w:t xml:space="preserve">   blessed    </w:t>
      </w:r>
      <w:r>
        <w:t xml:space="preserve">   good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Goodluck :)</dc:title>
  <dcterms:created xsi:type="dcterms:W3CDTF">2021-10-11T08:10:16Z</dcterms:created>
  <dcterms:modified xsi:type="dcterms:W3CDTF">2021-10-11T08:10:16Z</dcterms:modified>
</cp:coreProperties>
</file>