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Galatians 6:10 - Therefore, as we have the opportunity, let us do good to all _______________, especially to those who belong to the family of believers.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Psalm 119:68 - You are ____________ and what you do is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Psalm 103:5 - (God) satisfies your desires with ______________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Ephesians 2:10 - For we are God's workmanship, created in Christ Jesus to do good works, which God ______________ in advance for us to do.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Corinthians 9:8 - And God is able to make _______ grace abound  to you, so that in ________things at _________ times, having _________ that you need, you will abound in every good work.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Psalm 84:11 - For the Lord God is a sun and a _______________; the Lord gives favor and honor; no good thing does he withhold from those whose walk is blameless.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Thessalonians 5:21 - Test _____________.  Hold on to the good.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Psalm 34:8 - Taste and see that the Lord is good; _______________ is the man who takes refuge in him.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Proverbs 11:27 - He who seeks good finds good will, but evil comes to him who ________________ for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Romans 12:9 - Love must be sincere. Hate what is evil, cling to what is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Philippians 1:6 - be confident in this, that he who began a good work in your will carry it out to _______________ until the day of Christ Jesus.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Corinthians 10:24 - Nobody should seek his own good, but the good of 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Galatians 6:9 - Let us not become weary in doing good, for at the proper time we will reap a harvest if we do not _______ 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Psalm 37:3 - Trust in the ____________ and do good.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Psalm 86:5 - You are forgiving and good, O Lord, abounding in love to all who __________ to you.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</dc:title>
  <dcterms:created xsi:type="dcterms:W3CDTF">2021-10-11T08:10:20Z</dcterms:created>
  <dcterms:modified xsi:type="dcterms:W3CDTF">2021-10-11T08:10:20Z</dcterms:modified>
</cp:coreProperties>
</file>