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Goodnight Mister Tom</w:t>
      </w:r>
    </w:p>
    <w:p>
      <w:pPr>
        <w:pStyle w:val="Questions"/>
      </w:pPr>
      <w:r>
        <w:t xml:space="preserve">1. LTELTI OLWDEIRW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STOMAH AEYOLK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EMLLHECI ARIMOANG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VUCEAEE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IWMALLI ECEHB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CINSNPIOCSUOU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NTOESXPIARAE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LCAECVNNEOTS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RBLOUOILSAY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EDUUNTNAD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BEIRUS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MAMYS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HEMUSEYSTDESETEBATHNRVRP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LIECNABAMRH CESPEH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SLFCTERRHEM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KOSYPO COTT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ERDYRVAAG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ONNOLD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TFEODPRD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AIENN RETGDAHRI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OINBBGM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GIENNI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OIRTNA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OHOIGDNGT IMREST MOT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Goodnight Mister Tom</dc:title>
  <dcterms:created xsi:type="dcterms:W3CDTF">2021-10-11T08:11:22Z</dcterms:created>
  <dcterms:modified xsi:type="dcterms:W3CDTF">2021-10-11T08:11:22Z</dcterms:modified>
</cp:coreProperties>
</file>