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Goodnight Mister Tom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Adoption    </w:t>
      </w:r>
      <w:r>
        <w:t xml:space="preserve">   Ambulance    </w:t>
      </w:r>
      <w:r>
        <w:t xml:space="preserve">   Art    </w:t>
      </w:r>
      <w:r>
        <w:t xml:space="preserve">   Beech    </w:t>
      </w:r>
      <w:r>
        <w:t xml:space="preserve">   Bible    </w:t>
      </w:r>
      <w:r>
        <w:t xml:space="preserve">   Birthday    </w:t>
      </w:r>
      <w:r>
        <w:t xml:space="preserve">   Blackberries    </w:t>
      </w:r>
      <w:r>
        <w:t xml:space="preserve">   Blackouts    </w:t>
      </w:r>
      <w:r>
        <w:t xml:space="preserve">   Bomb    </w:t>
      </w:r>
      <w:r>
        <w:t xml:space="preserve">   Books    </w:t>
      </w:r>
      <w:r>
        <w:t xml:space="preserve">   Bruises    </w:t>
      </w:r>
      <w:r>
        <w:t xml:space="preserve">   Carrie    </w:t>
      </w:r>
      <w:r>
        <w:t xml:space="preserve">   Church    </w:t>
      </w:r>
      <w:r>
        <w:t xml:space="preserve">   Drawings    </w:t>
      </w:r>
      <w:r>
        <w:t xml:space="preserve">   Gas Mask    </w:t>
      </w:r>
      <w:r>
        <w:t xml:space="preserve">   George    </w:t>
      </w:r>
      <w:r>
        <w:t xml:space="preserve">   Ginnie    </w:t>
      </w:r>
      <w:r>
        <w:t xml:space="preserve">   Graveyard    </w:t>
      </w:r>
      <w:r>
        <w:t xml:space="preserve">   Hitler    </w:t>
      </w:r>
      <w:r>
        <w:t xml:space="preserve">   Hospital    </w:t>
      </w:r>
      <w:r>
        <w:t xml:space="preserve">   Ill    </w:t>
      </w:r>
      <w:r>
        <w:t xml:space="preserve">   Little Weirworld    </w:t>
      </w:r>
      <w:r>
        <w:t xml:space="preserve">   London    </w:t>
      </w:r>
      <w:r>
        <w:t xml:space="preserve">   Lucy    </w:t>
      </w:r>
      <w:r>
        <w:t xml:space="preserve">   Mackintosh    </w:t>
      </w:r>
      <w:r>
        <w:t xml:space="preserve">   Meeting    </w:t>
      </w:r>
      <w:r>
        <w:t xml:space="preserve">   Ms Black    </w:t>
      </w:r>
      <w:r>
        <w:t xml:space="preserve">   Ms Hatridge    </w:t>
      </w:r>
      <w:r>
        <w:t xml:space="preserve">   Ms Little    </w:t>
      </w:r>
      <w:r>
        <w:t xml:space="preserve">   Nine    </w:t>
      </w:r>
      <w:r>
        <w:t xml:space="preserve">   Oakley    </w:t>
      </w:r>
      <w:r>
        <w:t xml:space="preserve">   Paint    </w:t>
      </w:r>
      <w:r>
        <w:t xml:space="preserve">   Play    </w:t>
      </w:r>
      <w:r>
        <w:t xml:space="preserve">   Plimsolls    </w:t>
      </w:r>
      <w:r>
        <w:t xml:space="preserve">   Post Office    </w:t>
      </w:r>
      <w:r>
        <w:t xml:space="preserve">   Presents    </w:t>
      </w:r>
      <w:r>
        <w:t xml:space="preserve">   Rachel    </w:t>
      </w:r>
      <w:r>
        <w:t xml:space="preserve">   Reading    </w:t>
      </w:r>
      <w:r>
        <w:t xml:space="preserve">   Sammy    </w:t>
      </w:r>
      <w:r>
        <w:t xml:space="preserve">   School    </w:t>
      </w:r>
      <w:r>
        <w:t xml:space="preserve">   Scrawny    </w:t>
      </w:r>
      <w:r>
        <w:t xml:space="preserve">   Soldiers    </w:t>
      </w:r>
      <w:r>
        <w:t xml:space="preserve">   Theatre    </w:t>
      </w:r>
      <w:r>
        <w:t xml:space="preserve">   Tom    </w:t>
      </w:r>
      <w:r>
        <w:t xml:space="preserve">   Trudy    </w:t>
      </w:r>
      <w:r>
        <w:t xml:space="preserve">   War    </w:t>
      </w:r>
      <w:r>
        <w:t xml:space="preserve">   Willie    </w:t>
      </w:r>
      <w:r>
        <w:t xml:space="preserve">   Writing    </w:t>
      </w:r>
      <w:r>
        <w:t xml:space="preserve">   Zach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Goodnight Mister Tom Find-A-Word</dc:title>
  <dcterms:created xsi:type="dcterms:W3CDTF">2021-10-11T08:09:58Z</dcterms:created>
  <dcterms:modified xsi:type="dcterms:W3CDTF">2021-10-11T08:09:58Z</dcterms:modified>
</cp:coreProperties>
</file>