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Goodnight Mister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William's best friend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helped William to recover in 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boy in the story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William's name for Mr Oakley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was taken from hospital without permission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children safe from bombing they were moved to the country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was locked in a cupboard with her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Germans were doing this to London.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had these about the doctors who gave him injections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teacher's husband died flying one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William became Mister Tom's son.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had to leave her behind in London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Asiren would sound befored one would start so peopl could shelter. (3.4)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William's mum locked him in one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Mister Tom</dc:title>
  <dcterms:created xsi:type="dcterms:W3CDTF">2021-10-11T08:10:33Z</dcterms:created>
  <dcterms:modified xsi:type="dcterms:W3CDTF">2021-10-11T08:10:33Z</dcterms:modified>
</cp:coreProperties>
</file>