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Goodnight Mr.Tom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displeased    </w:t>
      </w:r>
      <w:r>
        <w:t xml:space="preserve">   hartridge    </w:t>
      </w:r>
      <w:r>
        <w:t xml:space="preserve">   beaten    </w:t>
      </w:r>
      <w:r>
        <w:t xml:space="preserve">   spooky cot    </w:t>
      </w:r>
      <w:r>
        <w:t xml:space="preserve">   george    </w:t>
      </w:r>
      <w:r>
        <w:t xml:space="preserve">   oakley    </w:t>
      </w:r>
      <w:r>
        <w:t xml:space="preserve">   mr tom    </w:t>
      </w:r>
      <w:r>
        <w:t xml:space="preserve">   thorne    </w:t>
      </w:r>
      <w:r>
        <w:t xml:space="preserve">   weirwold    </w:t>
      </w:r>
      <w:r>
        <w:t xml:space="preserve">   london    </w:t>
      </w:r>
      <w:r>
        <w:t xml:space="preserve">   sammy    </w:t>
      </w:r>
      <w:r>
        <w:t xml:space="preserve">   rachel    </w:t>
      </w:r>
      <w:r>
        <w:t xml:space="preserve">   abusive    </w:t>
      </w:r>
      <w:r>
        <w:t xml:space="preserve">   painting    </w:t>
      </w:r>
      <w:r>
        <w:t xml:space="preserve">   writing    </w:t>
      </w:r>
      <w:r>
        <w:t xml:space="preserve">   reading    </w:t>
      </w:r>
      <w:r>
        <w:t xml:space="preserve">   england    </w:t>
      </w:r>
      <w:r>
        <w:t xml:space="preserve">   zach    </w:t>
      </w:r>
      <w:r>
        <w:t xml:space="preserve">  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Mr.Tom </dc:title>
  <dcterms:created xsi:type="dcterms:W3CDTF">2021-10-11T08:10:23Z</dcterms:created>
  <dcterms:modified xsi:type="dcterms:W3CDTF">2021-10-11T08:10:23Z</dcterms:modified>
</cp:coreProperties>
</file>